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363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2472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3, д. 55, кв. 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3632620155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4rplc-25">
    <w:name w:val="cat-UserDefined grp-3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